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5-1785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28039159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№18810586250428039159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28.05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178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>11601203019000140,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0412365400665017852520101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